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书名：在家做冰淇淋</w:t>
      </w:r>
    </w:p>
    <w:p>
      <w:r>
        <w:t>作者:（美）彼芭·卡斯伯特，（美）琳德赛·凯蒙罗·威尔逊著</w:t>
      </w:r>
    </w:p>
    <w:p>
      <w:r>
        <w:t>出版社:长春：吉林科学技术出版社</w:t>
      </w:r>
    </w:p>
    <w:p>
      <w:r>
        <w:t>出版日期：2008.09</w:t>
      </w:r>
    </w:p>
    <w:p>
      <w:r>
        <w:t>总页数：180</w:t>
      </w:r>
    </w:p>
    <w:p>
      <w:r>
        <w:t>更多请访问教客网:www.jiaokey.com</w:t>
      </w:r>
    </w:p>
    <w:p>
      <w:r>
        <w:t>在家做冰淇淋评论地址：https://www.jiaokey.com/book/detail/12070688.html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