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书名：新视野大学英语助学导航  第3册</w:t>
      </w:r>
    </w:p>
    <w:p>
      <w:r>
        <w:t>作者：王月芳，华厚坤主编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新视野大学英语助学导航  第3册 评论地址：https://www.jiaokey.com/book/detail/12070728.html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