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书名：新视野大学英语助学导航  第4册</w:t>
      </w:r>
    </w:p>
    <w:p>
      <w:r>
        <w:t>作者：陈红，林健，邵元生总主编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总页数：265</w:t>
      </w:r>
    </w:p>
    <w:p>
      <w:r>
        <w:t>更多请访问教客网: www.jiaokey.com</w:t>
      </w:r>
    </w:p>
    <w:p>
      <w:r>
        <w:t>新视野大学英语助学导航  第4册 评论地址：https://www.jiaokey.com/book/detail/12070739.html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