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书名：2008年成人高校招生考试报考指南</w:t>
      </w:r>
    </w:p>
    <w:p>
      <w:r>
        <w:t>作者：山西省招生考试管理中心编著</w:t>
      </w:r>
    </w:p>
    <w:p>
      <w:r>
        <w:t>出版社：上海：书海出版社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2008年成人高校招生考试报考指南 评论地址：https://www.jiaokey.com/book/detail/12070884.html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