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书名：百变菌菇</w:t>
      </w:r>
    </w:p>
    <w:p>
      <w:r>
        <w:t>作者：深圳市金版文化发展有限公司主编</w:t>
      </w:r>
    </w:p>
    <w:p>
      <w:r>
        <w:t>出版社：海口:南海出版公司,2008.04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百变菌菇 评论地址：https://www.jiaokey.com/book/detail/12071007.html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