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书名：震动中国  济南时报“心系汶川”抗震救灾诗歌集</w:t>
      </w:r>
    </w:p>
    <w:p>
      <w:r>
        <w:t>作者：王淑铭，李国强主编</w:t>
      </w:r>
    </w:p>
    <w:p>
      <w:r>
        <w:t>出版社：济南：济南出版社</w:t>
      </w:r>
    </w:p>
    <w:p>
      <w:r>
        <w:t>出版日期：2008.05</w:t>
      </w:r>
    </w:p>
    <w:p>
      <w:r>
        <w:t>总页数：213</w:t>
      </w:r>
    </w:p>
    <w:p>
      <w:r>
        <w:t>更多请访问教客网: www.jiaokey.com</w:t>
      </w:r>
    </w:p>
    <w:p>
      <w:r>
        <w:t>震动中国  济南时报“心系汶川”抗震救灾诗歌集 评论地址：https://www.jiaokey.com/book/detail/12071080.html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