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  教师用书  1</w:t>
      </w:r>
    </w:p>
    <w:p>
      <w:r>
        <w:t>作者：臧金兰，马茂祥主编</w:t>
      </w:r>
    </w:p>
    <w:p>
      <w:r>
        <w:t>出版社：东营：中国石油大学出版社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新时代大学英语  教师用书  1 评论地址：https://www.jiaokey.com/book/detail/12071242.html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