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书名：鹤鸣汉皋  纪念武汉诗词楹联学会成立二十周年诗文集</w:t>
      </w:r>
    </w:p>
    <w:p>
      <w:r>
        <w:t>作者：李进才主编</w:t>
      </w:r>
    </w:p>
    <w:p>
      <w:r>
        <w:t>出版社：武汉:武汉出版社,2007.12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鹤鸣汉皋  纪念武汉诗词楹联学会成立二十周年诗文集 评论地址：https://www.jiaokey.com/book/detail/12071258.html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