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书名：唯我独财  时尚女人理财经拢财术</w:t>
      </w:r>
    </w:p>
    <w:p>
      <w:r>
        <w:t>作者：高楠编著</w:t>
      </w:r>
    </w:p>
    <w:p>
      <w:r>
        <w:t>出版社：北京:中国长安出版社,2008.04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唯我独财  时尚女人理财经拢财术 评论地址：https://www.jiaokey.com/book/detail/12071283.html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