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第3部  天下布武</w:t>
      </w:r>
    </w:p>
    <w:p>
      <w:r>
        <w:t>作者：（日）山冈庄八著</w:t>
      </w:r>
    </w:p>
    <w:p>
      <w:r>
        <w:t>出版社：海口:南海出版公司,2008.01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德川家康  第3部  天下布武 评论地址：https://www.jiaokey.com/book/detail/12071286.html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