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王者圣战 Vol.4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王者圣战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本书出售、求购地址：https://www.jiaokey.com/book/detail/12071306.html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王者圣战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