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书名：数码相册与光盘刻录必学的66个实例</w:t>
      </w:r>
    </w:p>
    <w:p>
      <w:r>
        <w:t>作者：徐洪霞等编著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总页数：314</w:t>
      </w:r>
    </w:p>
    <w:p>
      <w:r>
        <w:t>更多请访问教客网: www.jiaokey.com</w:t>
      </w:r>
    </w:p>
    <w:p>
      <w:r>
        <w:t>数码相册与光盘刻录必学的66个实例 评论地址：https://www.jiaokey.com/book/detail/12071372.html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