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书名：程序设计入门与提高</w:t>
      </w:r>
    </w:p>
    <w:p>
      <w:r>
        <w:t>作者：王海军著</w:t>
      </w:r>
    </w:p>
    <w:p>
      <w:r>
        <w:t>出版社：济南：黄河出版社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程序设计入门与提高 评论地址：https://www.jiaokey.com/book/detail/12071398.html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