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作者：樊理略，袁加利，屠志青主编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大学计算机基础 评论地址：https://www.jiaokey.com/book/detail/12071403.html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