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CS2平面设计基础</w:t>
      </w:r>
    </w:p>
    <w:p>
      <w:r>
        <w:t>作者：张丕军，杨顺花编著</w:t>
      </w:r>
    </w:p>
    <w:p>
      <w:r>
        <w:t>出版社：北京:海洋出版社,2007.12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中文版PHOTOSHOP CS2平面设计基础 评论地址：https://www.jiaokey.com/book/detail/12071427.html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