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书名：数据库技术实用教程</w:t>
      </w:r>
    </w:p>
    <w:p>
      <w:r>
        <w:t>作者：徐洁磐，周嵩主编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数据库技术实用教程 评论地址：https://www.jiaokey.com/book/detail/12071433.html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