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CCNA Discovery：家庭和小型企业网络</w:t>
      </w:r>
    </w:p>
    <w:p>
      <w:r>
        <w:rPr>
          <w:rFonts w:ascii="宋体" w:hAnsi="宋体" w:eastAsia="宋体"/>
          <w:sz w:val="24"/>
        </w:rPr>
        <w:t>（美）Allan Reid，Jim Lorenz 著，思科系统公司译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CCNA Discovery：家庭和小型企业网络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Reid，Jim Lorenz 著，思科系统公司译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本书出售、求购地址：https://www.jiaokey.com/book/detail/12071503.html</w:t>
      </w:r>
    </w:p>
    <w:p>
      <w:r>
        <w:t>更多相关图书推荐：https://www.jiaokey.com</w:t>
      </w:r>
    </w:p>
    <w:p>
      <w:r>
        <w:t>（美）Allan Reid，Jim Lorenz 著，思科系统公司译 其他作品：https://www.jiaokey.com/tag/（美）Allan Reid，Jim Lorenz 著，思科系统公司译.html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CCNA Discovery：家庭和小型企业网络.html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