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Foxpro数据库与程序设计</w:t>
      </w:r>
    </w:p>
    <w:p>
      <w:r>
        <w:t>作者：张新主编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Visual Foxpro数据库与程序设计 评论地址：https://www.jiaokey.com/book/detail/12071519.html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