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书名：滇南本草图谱</w:t>
      </w:r>
    </w:p>
    <w:p>
      <w:r>
        <w:t>作者：经利彬（等编著）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总页数：293</w:t>
      </w:r>
    </w:p>
    <w:p>
      <w:r>
        <w:t>更多请访问教客网: www.jiaokey.com</w:t>
      </w:r>
    </w:p>
    <w:p>
      <w:r>
        <w:t>滇南本草图谱 评论地址：https://www.jiaokey.com/book/detail/12071580.html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