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书名：机械制造自动化</w:t>
      </w:r>
    </w:p>
    <w:p>
      <w:r>
        <w:t>作者：全燕鸣编著</w:t>
      </w:r>
    </w:p>
    <w:p>
      <w:r>
        <w:t>出版社：广州：华南理工大学出版社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机械制造自动化 评论地址：https://www.jiaokey.com/book/detail/12071736.html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