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书名：报关员资格全国统一考试复习指南与专项练习  上</w:t>
      </w:r>
    </w:p>
    <w:p>
      <w:r>
        <w:t>作者：报关员资格全国统一考试命题研究组编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总页数：300</w:t>
      </w:r>
    </w:p>
    <w:p>
      <w:r>
        <w:t>更多请访问教客网: www.jiaokey.com</w:t>
      </w:r>
    </w:p>
    <w:p>
      <w:r>
        <w:t>报关员资格全国统一考试复习指南与专项练习  上 评论地址：https://www.jiaokey.com/book/detail/12071875.html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