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</w:t>
      </w:r>
    </w:p>
    <w:p>
      <w:r>
        <w:t>作者：梁海欣，江耀新，蔡若华编著</w:t>
      </w:r>
    </w:p>
    <w:p>
      <w:r>
        <w:t>出版社：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电子商务 评论地址：https://www.jiaokey.com/book/detail/12071882.html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