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杜甫秋兴八首集说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杜甫秋兴八首集说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本书出售、求购地址：https://www.jiaokey.com/book/detail/12071986.html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关键词搜索：https://www.jiaokey.com/tag/杜甫秋兴八首集说.html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