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憨夺型投资者  低风险高收益的投资模式</w:t>
      </w:r>
    </w:p>
    <w:p>
      <w:r>
        <w:rPr>
          <w:rFonts w:ascii="宋体" w:hAnsi="宋体" w:eastAsia="宋体"/>
          <w:sz w:val="24"/>
        </w:rPr>
        <w:t>（美）莫尼什·帕伯莱著；陈龙，王华玉译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憨夺型投资者  低风险高收益的投资模式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（美）莫尼什·帕伯莱著；陈龙，王华玉译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本书出售、求购地址：https://www.jiaokey.com/book/detail/12071998.html</w:t>
      </w:r>
    </w:p>
    <w:p>
      <w:r>
        <w:t>更多相关图书推荐：https://www.jiaokey.com</w:t>
      </w:r>
    </w:p>
    <w:p>
      <w:r>
        <w:t>（美）莫尼什·帕伯莱著；陈龙，王华玉译 其他作品：https://www.jiaokey.com/tag/（美）莫尼什·帕伯莱著；陈龙，王华玉译.html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关键词搜索：https://www.jiaokey.com/tag/憨夺型投资者  低风险高收益的投资模式.html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