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经理人财务管理 如何创造价值 managing for value creation</w:t>
      </w:r>
    </w:p>
    <w:p>
      <w:r>
        <w:rPr>
          <w:rFonts w:ascii="宋体" w:hAnsi="宋体" w:eastAsia="宋体"/>
          <w:sz w:val="24"/>
        </w:rPr>
        <w:t>加布里埃尔·哈瓦维尼（GabrielHawawini），克劳德·维埃里（ClaudeViallet）著；胡玉明，江伟译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经理人财务管理 如何创造价值 managing for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加布里埃尔·哈瓦维尼（GabrielHawawini），克劳德·维埃里（ClaudeViallet）著；胡玉明，江伟译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本书出售、求购地址：https://www.jiaokey.com/book/detail/12072005.html</w:t>
      </w:r>
    </w:p>
    <w:p>
      <w:r>
        <w:t>更多相关图书推荐：https://www.jiaokey.com</w:t>
      </w:r>
    </w:p>
    <w:p>
      <w:r>
        <w:t>加布里埃尔·哈瓦维尼（GabrielHawawini），克劳德·维埃里（ClaudeViallet）著；胡玉明，江伟译 其他作品：https://www.jiaokey.com/tag/加布里埃尔·哈瓦维尼（GabrielHawawini），克劳德·维埃里（ClaudeViallet）著；胡玉明，江伟译.html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关键词搜索：https://www.jiaokey.com/tag/经理人财务管理 如何创造价值 managing for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