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 8.61版 深入应用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 8.61版 深入应用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本书出售、求购地址：https://www.jiaokey.com/book/detail/12072007.html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 8.61版 深入应用.html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