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书名：表达英语综合教程  1</w:t>
      </w:r>
    </w:p>
    <w:p>
      <w:r>
        <w:t>作者：陈新仁，王波主编</w:t>
      </w:r>
    </w:p>
    <w:p>
      <w:r>
        <w:t>出版社：北京：高等教育出版社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表达英语综合教程  1 评论地址：https://www.jiaokey.com/book/detail/12072146.html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