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英汉对照</w:t>
      </w:r>
    </w:p>
    <w:p>
      <w:r>
        <w:t>作者：（俄）陀思妥耶夫斯基著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罪与罚  英汉对照 评论地址：https://www.jiaokey.com/book/detail/12072153.html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