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剑桥美国经济史  第2卷  漫长的19世纪</w:t>
      </w:r>
    </w:p>
    <w:p>
      <w:r>
        <w:rPr>
          <w:rFonts w:ascii="宋体" w:hAnsi="宋体" w:eastAsia="宋体"/>
          <w:sz w:val="24"/>
        </w:rPr>
        <w:t>斯坦利.L.恩格尔曼著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剑桥美国经济史  第2卷  漫长的19世纪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斯坦利.L.恩格尔曼著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本书出售、求购地址：https://www.jiaokey.com/book/detail/12072187.html</w:t>
      </w:r>
    </w:p>
    <w:p>
      <w:r>
        <w:t>更多相关图书推荐：https://www.jiaokey.com</w:t>
      </w:r>
    </w:p>
    <w:p>
      <w:r>
        <w:t>斯坦利.L.恩格尔曼著 其他作品：https://www.jiaokey.com/tag/斯坦利.L.恩格尔曼著.html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关键词搜索：https://www.jiaokey.com/tag/剑桥美国经济史  第2卷  漫长的19世纪.html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