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书名：经典英语诗歌 Classical English poems 英汉对照 eng</w:t>
      </w:r>
    </w:p>
    <w:p>
      <w:r>
        <w:t>作者：南建翀总主编；薛小杰主编</w:t>
      </w:r>
    </w:p>
    <w:p>
      <w:r>
        <w:t>出版社：世界图书出版西安公司</w:t>
      </w:r>
    </w:p>
    <w:p>
      <w:r>
        <w:t>出版日期：2008.03</w:t>
      </w:r>
    </w:p>
    <w:p>
      <w:r>
        <w:t>总页数：289</w:t>
      </w:r>
    </w:p>
    <w:p>
      <w:r>
        <w:t>更多请访问教客网: www.jiaokey.com</w:t>
      </w:r>
    </w:p>
    <w:p>
      <w:r>
        <w:t>经典英语诗歌 Classical English poems 英汉对照 eng 评论地址：https://www.jiaokey.com/book/detail/12072199.html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