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书名：2008：中国制造  体坛故事</w:t>
      </w:r>
    </w:p>
    <w:p>
      <w:r>
        <w:t>作者：沈骑主编</w:t>
      </w:r>
    </w:p>
    <w:p>
      <w:r>
        <w:t>出版社：武汉：湖北辞书出版社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2008：中国制造  体坛故事 评论地址：https://www.jiaokey.com/book/detail/12072201.html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