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书名：奔跑人生  埃里克·利迪尔生于中国、献身中国的英国奥运冠军</w:t>
      </w:r>
    </w:p>
    <w:p>
      <w:r>
        <w:t>作者：约翰·K·凯迪著</w:t>
      </w:r>
    </w:p>
    <w:p>
      <w:r>
        <w:t>出版社：北京:华夏出版社,2008.04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奔跑人生  埃里克·利迪尔生于中国、献身中国的英国奥运冠军 评论地址：https://www.jiaokey.com/book/detail/12072327.html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