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书名：英语名言佳句荟萃</w:t>
      </w:r>
    </w:p>
    <w:p>
      <w:r>
        <w:t>作者：邓长慧，张凤英，雷世富编著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总页数：350</w:t>
      </w:r>
    </w:p>
    <w:p>
      <w:r>
        <w:t>更多请访问教客网: www.jiaokey.com</w:t>
      </w:r>
    </w:p>
    <w:p>
      <w:r>
        <w:t>英语名言佳句荟萃 评论地址：https://www.jiaokey.com/book/detail/12072329.html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