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中英对照全译本</w:t>
      </w:r>
    </w:p>
    <w:p>
      <w:r>
        <w:t>作者：（英）简·奥斯汀著</w:t>
      </w:r>
    </w:p>
    <w:p>
      <w:r>
        <w:t>出版社：世界图书出版公司北京公司,2008.05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傲慢与偏见  中英对照全译本 评论地址：https://www.jiaokey.com/book/detail/12072367.html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