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  英汉对照</w:t>
      </w:r>
    </w:p>
    <w:p>
      <w:r>
        <w:t>作者：（美）雅各布·艾博特（Jacob Abbott）原著</w:t>
      </w:r>
    </w:p>
    <w:p>
      <w:r>
        <w:t>出版社：北京:航空工业出版社,2008.07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恺撒  英汉对照 评论地址：https://www.jiaokey.com/book/detail/12072440.html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