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书名：人口计生系统学习党的十七大精神读本</w:t>
      </w:r>
    </w:p>
    <w:p>
      <w:r>
        <w:t>作者：国家人口和计划生育委员会编</w:t>
      </w:r>
    </w:p>
    <w:p>
      <w:r>
        <w:t>出版社：北京：中国人口出版社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人口计生系统学习党的十七大精神读本 评论地址：https://www.jiaokey.com/book/detail/12072454.html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