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书名：英语诗歌欣赏  语言文化类</w:t>
      </w:r>
    </w:p>
    <w:p>
      <w:r>
        <w:t>作者：蒲度戎主编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英语诗歌欣赏  语言文化类 评论地址：https://www.jiaokey.com/book/detail/12072469.html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