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书名：镜心吟稿选</w:t>
      </w:r>
    </w:p>
    <w:p>
      <w:r>
        <w:t>作者：王俨思著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镜心吟稿选 评论地址：https://www.jiaokey.com/book/detail/12072568.html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