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书名：2004年MBA联考同步辅导教材  管理分册</w:t>
      </w:r>
    </w:p>
    <w:p>
      <w:r>
        <w:t>作者：过聚荣主编</w:t>
      </w:r>
    </w:p>
    <w:p>
      <w:r>
        <w:t>出版社：北京：时代音像出版社</w:t>
      </w:r>
    </w:p>
    <w:p>
      <w:r>
        <w:t>出版日期：2003.08</w:t>
      </w:r>
    </w:p>
    <w:p>
      <w:r>
        <w:t>总页数：236</w:t>
      </w:r>
    </w:p>
    <w:p>
      <w:r>
        <w:t>更多请访问教客网: www.jiaokey.com</w:t>
      </w:r>
    </w:p>
    <w:p>
      <w:r>
        <w:t>2004年MBA联考同步辅导教材  管理分册 评论地址：https://www.jiaokey.com/book/detail/12072740.html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