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书名：黔东南人口的现状与未来</w:t>
      </w:r>
    </w:p>
    <w:p>
      <w:r>
        <w:t>作者：熊赐新主编；贵州省黔东南州第五次人口普查办公室编</w:t>
      </w:r>
    </w:p>
    <w:p>
      <w:r>
        <w:t>出版社：成都：巴蜀书社</w:t>
      </w:r>
    </w:p>
    <w:p>
      <w:r>
        <w:t>出版日期：2004.03</w:t>
      </w:r>
    </w:p>
    <w:p>
      <w:r>
        <w:t>总页数：135</w:t>
      </w:r>
    </w:p>
    <w:p>
      <w:r>
        <w:t>更多请访问教客网: www.jiaokey.com</w:t>
      </w:r>
    </w:p>
    <w:p>
      <w:r>
        <w:t>黔东南人口的现状与未来 评论地址：https://www.jiaokey.com/book/detail/12072869.html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