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书名：如何进入广告业</w:t>
      </w:r>
    </w:p>
    <w:p>
      <w:r>
        <w:t>作者：（美）安德雷·内德尔（Andrea Neidle）著；金光辉，徐新译</w:t>
      </w:r>
    </w:p>
    <w:p>
      <w:r>
        <w:t>出版社：西安：陕西师范大学出版社</w:t>
      </w:r>
    </w:p>
    <w:p>
      <w:r>
        <w:t>出版日期：2004.05</w:t>
      </w:r>
    </w:p>
    <w:p>
      <w:r>
        <w:t>总页数：204</w:t>
      </w:r>
    </w:p>
    <w:p>
      <w:r>
        <w:t>更多请访问教客网: www.jiaokey.com</w:t>
      </w:r>
    </w:p>
    <w:p>
      <w:r>
        <w:t>如何进入广告业 评论地址：https://www.jiaokey.com/book/detail/12072924.html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