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书名：品牌大赢家 全球15大顶尖企业传授品牌成功之道</w:t>
      </w:r>
    </w:p>
    <w:p>
      <w:r>
        <w:t>作者：（美）菲欧娜·吉尔摩著；崔继红译</w:t>
      </w:r>
    </w:p>
    <w:p>
      <w:r>
        <w:t>出版社：呼和浩特：内蒙古人民出版社</w:t>
      </w:r>
    </w:p>
    <w:p>
      <w:r>
        <w:t>出版日期：2002.10</w:t>
      </w:r>
    </w:p>
    <w:p>
      <w:r>
        <w:t>总页数：251</w:t>
      </w:r>
    </w:p>
    <w:p>
      <w:r>
        <w:t>更多请访问教客网: www.jiaokey.com</w:t>
      </w:r>
    </w:p>
    <w:p>
      <w:r>
        <w:t>品牌大赢家 全球15大顶尖企业传授品牌成功之道 评论地址：https://www.jiaokey.com/book/detail/12072940.html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