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书名：字藏玄机</w:t>
      </w:r>
    </w:p>
    <w:p>
      <w:r>
        <w:t>作者：余惕君著；任全翔绘</w:t>
      </w:r>
    </w:p>
    <w:p>
      <w:r>
        <w:t>出版社：上海：上海人民出版社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字藏玄机 评论地址：https://www.jiaokey.com/book/detail/12073016.html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