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作者：乔万林，蒋吉频主编</w:t>
      </w:r>
    </w:p>
    <w:p>
      <w:r>
        <w:t>出版社：广州：中山大学出版社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电子商务概论 评论地址：https://www.jiaokey.com/book/detail/12073272.html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