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书名：绝对销售  问对问题赚大钱</w:t>
      </w:r>
    </w:p>
    <w:p>
      <w:r>
        <w:t>作者：于文博编著</w:t>
      </w:r>
    </w:p>
    <w:p>
      <w:r>
        <w:t>出版社：北京：当代世界出版社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绝对销售  问对问题赚大钱 评论地址：https://www.jiaokey.com/book/detail/12073275.html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