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书名：国家示范性软件学院简介  中英文本</w:t>
      </w:r>
    </w:p>
    <w:p>
      <w:r>
        <w:t>作者：张尧学主编</w:t>
      </w:r>
    </w:p>
    <w:p>
      <w:r>
        <w:t>出版社：北京:高等教育出版社,2003.05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国家示范性软件学院简介  中英文本 评论地址：https://www.jiaokey.com/book/detail/12073328.html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