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书名：思想道德修养教学参考书</w:t>
      </w:r>
    </w:p>
    <w:p>
      <w:r>
        <w:t>作者：王滨有，何成江主编</w:t>
      </w:r>
    </w:p>
    <w:p>
      <w:r>
        <w:t>出版社：北京：北京邮电大学出版社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思想道德修养教学参考书 评论地址：https://www.jiaokey.com/book/detail/12073367.html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