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书名：体育场馆赛事筹办与风险管理</w:t>
      </w:r>
    </w:p>
    <w:p>
      <w:r>
        <w:t>作者：（美）小罗宾·阿蒙（Robin Ammon，Jr.），理查德·M. 索撒尔（Richard M. Southall），大卫·A. 巴利尔（David A. Blair）编著；高俊雄主译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体育场馆赛事筹办与风险管理 评论地址：https://www.jiaokey.com/book/detail/12073537.html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