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</w:t>
      </w:r>
    </w:p>
    <w:p>
      <w:r>
        <w:t>作者：弗兰克·汤普森（Frank Thompson），凯瑟琳·哈卡（Catherine Hapka）著；张静，靳丽莹译</w:t>
      </w:r>
    </w:p>
    <w:p>
      <w:r>
        <w:t>出版社：沈阳：辽宁教育出版社</w:t>
      </w:r>
    </w:p>
    <w:p>
      <w:r>
        <w:t>出版日期：2006.08</w:t>
      </w:r>
    </w:p>
    <w:p>
      <w:r>
        <w:t>总页数：313</w:t>
      </w:r>
    </w:p>
    <w:p>
      <w:r>
        <w:t>更多请访问教客网: www.jiaokey.com</w:t>
      </w:r>
    </w:p>
    <w:p>
      <w:r>
        <w:t>迷失 评论地址：https://www.jiaokey.com/book/detail/12073801.html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