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莱蒂西亚的死尸：亚马孙河畔的人体器官交易、毒品走私、人口贩卖</w:t>
      </w:r>
    </w:p>
    <w:p>
      <w:r>
        <w:rPr>
          <w:rFonts w:ascii="宋体" w:hAnsi="宋体" w:eastAsia="宋体"/>
          <w:sz w:val="24"/>
        </w:rPr>
        <w:t>（德）托马斯·基斯特讷（ThomasKistner）著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莱蒂西亚的死尸：亚马孙河畔的人体器官交易、毒品走私、人口贩卖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（德）托马斯·基斯特讷（ThomasKistner）著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本书出售、求购地址：https://www.jiaokey.com/book/detail/12074149.html</w:t>
      </w:r>
    </w:p>
    <w:p>
      <w:r>
        <w:t>更多相关图书推荐：https://www.jiaokey.com</w:t>
      </w:r>
    </w:p>
    <w:p>
      <w:r>
        <w:t>（德）托马斯·基斯特讷（ThomasKistner）著 其他作品：https://www.jiaokey.com/tag/（德）托马斯·基斯特讷（ThomasKistner）著.html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关键词搜索：https://www.jiaokey.com/tag/莱蒂西亚的死尸：亚马孙河畔的人体器官交易、毒品走私、人口贩卖.html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